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28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и науки Алтайского края</w:t>
      </w:r>
    </w:p>
    <w:p>
      <w:pPr>
        <w:autoSpaceDN w:val="0"/>
        <w:autoSpaceDE w:val="0"/>
        <w:widowControl/>
        <w:spacing w:line="230" w:lineRule="auto" w:before="670" w:after="0"/>
        <w:ind w:left="195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Комитет по образованию администрации Первомайского района</w:t>
      </w:r>
    </w:p>
    <w:p>
      <w:pPr>
        <w:autoSpaceDN w:val="0"/>
        <w:autoSpaceDE w:val="0"/>
        <w:widowControl/>
        <w:spacing w:line="230" w:lineRule="auto" w:before="670" w:after="1376"/>
        <w:ind w:left="0" w:right="346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"Первомайская ООШ"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1"/>
        <w:gridCol w:w="3431"/>
        <w:gridCol w:w="3431"/>
      </w:tblGrid>
      <w:tr>
        <w:trPr>
          <w:trHeight w:hRule="exact" w:val="274"/>
        </w:trPr>
        <w:tc>
          <w:tcPr>
            <w:tcW w:type="dxa" w:w="30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5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4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0"/>
        </w:trPr>
        <w:tc>
          <w:tcPr>
            <w:tcW w:type="dxa" w:w="30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Методическим объединением</w:t>
            </w:r>
          </w:p>
        </w:tc>
        <w:tc>
          <w:tcPr>
            <w:tcW w:type="dxa" w:w="35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</w:t>
            </w:r>
          </w:p>
        </w:tc>
        <w:tc>
          <w:tcPr>
            <w:tcW w:type="dxa" w:w="3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  <w:tr>
        <w:trPr>
          <w:trHeight w:hRule="exact" w:val="208"/>
        </w:trPr>
        <w:tc>
          <w:tcPr>
            <w:tcW w:type="dxa" w:w="30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учителей естественно-</w:t>
            </w:r>
          </w:p>
        </w:tc>
        <w:tc>
          <w:tcPr>
            <w:tcW w:type="dxa" w:w="35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______________Иванова Л.А.</w:t>
            </w:r>
          </w:p>
        </w:tc>
        <w:tc>
          <w:tcPr>
            <w:tcW w:type="dxa" w:w="33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______________Ситник Ю.Ю.</w:t>
            </w:r>
          </w:p>
        </w:tc>
      </w:tr>
      <w:tr>
        <w:trPr>
          <w:trHeight w:hRule="exact" w:val="276"/>
        </w:trPr>
        <w:tc>
          <w:tcPr>
            <w:tcW w:type="dxa" w:w="30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математического цикла</w:t>
            </w:r>
          </w:p>
        </w:tc>
        <w:tc>
          <w:tcPr>
            <w:tcW w:type="dxa" w:w="3431"/>
            <w:vMerge/>
            <w:tcBorders/>
          </w:tcPr>
          <w:p/>
        </w:tc>
        <w:tc>
          <w:tcPr>
            <w:tcW w:type="dxa" w:w="3431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6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1"/>
        <w:gridCol w:w="3431"/>
        <w:gridCol w:w="3431"/>
      </w:tblGrid>
      <w:tr>
        <w:trPr>
          <w:trHeight w:hRule="exact" w:val="474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МО</w:t>
            </w:r>
          </w:p>
        </w:tc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</w:t>
            </w:r>
          </w:p>
        </w:tc>
      </w:tr>
      <w:tr>
        <w:trPr>
          <w:trHeight w:hRule="exact" w:val="484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______________Камалова Г.Л.</w:t>
            </w:r>
          </w:p>
        </w:tc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  г.</w:t>
            </w:r>
          </w:p>
        </w:tc>
        <w:tc>
          <w:tcPr>
            <w:tcW w:type="dxa" w:w="3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1406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г.</w:t>
            </w:r>
          </w:p>
        </w:tc>
      </w:tr>
    </w:tbl>
    <w:p>
      <w:pPr>
        <w:autoSpaceDN w:val="0"/>
        <w:autoSpaceDE w:val="0"/>
        <w:widowControl/>
        <w:spacing w:line="230" w:lineRule="auto" w:before="12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Протокол №</w:t>
      </w:r>
    </w:p>
    <w:p>
      <w:pPr>
        <w:autoSpaceDN w:val="0"/>
        <w:autoSpaceDE w:val="0"/>
        <w:widowControl/>
        <w:spacing w:line="230" w:lineRule="auto" w:before="18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"" г.</w:t>
      </w:r>
    </w:p>
    <w:p>
      <w:pPr>
        <w:autoSpaceDN w:val="0"/>
        <w:autoSpaceDE w:val="0"/>
        <w:widowControl/>
        <w:spacing w:line="230" w:lineRule="auto" w:before="1038" w:after="0"/>
        <w:ind w:left="0" w:right="365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1537444)</w:t>
      </w:r>
    </w:p>
    <w:p>
      <w:pPr>
        <w:autoSpaceDN w:val="0"/>
        <w:autoSpaceDE w:val="0"/>
        <w:widowControl/>
        <w:spacing w:line="230" w:lineRule="auto" w:before="166" w:after="0"/>
        <w:ind w:left="0" w:right="40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39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«Биология»</w:t>
      </w:r>
    </w:p>
    <w:p>
      <w:pPr>
        <w:autoSpaceDN w:val="0"/>
        <w:autoSpaceDE w:val="0"/>
        <w:widowControl/>
        <w:spacing w:line="230" w:lineRule="auto" w:before="672" w:after="0"/>
        <w:ind w:left="0" w:right="273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2" w:after="0"/>
        <w:ind w:left="0" w:right="36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3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Камалова Гаянэ Левоновна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биологии</w:t>
      </w:r>
    </w:p>
    <w:p>
      <w:pPr>
        <w:sectPr>
          <w:pgSz w:w="11900" w:h="16840"/>
          <w:pgMar w:top="298" w:right="868" w:bottom="1332" w:left="738" w:header="720" w:footer="720" w:gutter="0"/>
          <w:cols w:space="720" w:num="1" w:equalWidth="0"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43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33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 Первомайское 2022</w:t>
      </w:r>
    </w:p>
    <w:p>
      <w:pPr>
        <w:sectPr>
          <w:pgSz w:w="11900" w:h="16840"/>
          <w:pgMar w:top="652" w:right="1440" w:bottom="1440" w:left="1440" w:header="720" w:footer="720" w:gutter="0"/>
          <w:cols w:space="720" w:num="1" w:equalWidth="0"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38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биологии на уровне основного общего образования составлена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Требований к результатам освоения основной образовательной программы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представленных в Федеральном государственном образовательном стандарте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общего образования, а также Примерной программы воспитания.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Данная программа по биологии основного общего образования разработана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требованиями обновлённого Федерального государственного образовательного стандарта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(ФГОС ООО) и с учётом Примерной основной образовательной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 (ПООП ООО).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направлена на формирование естественно-научной грамотности учащихся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организацию изучения биологии на деятельностной основе. В программе учитываются возможности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в реализации Требований ФГОС ООО к планируемым, личностным и метапредметным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результатам обучения, а также реализация межпредметных связей естественно-научных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предметов на уровне основного общего образования.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программе определяются основные цели изучения биологии на уровне 5 класса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планируемые результаты освоения курса биологии: личностные, метапредметные,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предметные.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«БИОЛОГИЯ»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«Биология» развивает представления о познаваемости живой природы и методах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познания, он позволяет сформировать систему научных знаний о живых системах, умения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получать, присваивать и применять в жизненных ситуациях. 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Биологическая подготовка обеспечивает понимание обучающимися научных принципов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человеческой деятельности в природе, закладывает основы экологической культуры, здорового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жизни.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«БИОЛОГИЯ»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Целями изучения биологии на уровне основного общего образования являются: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системы знаний о признаках и процессах жизнедеятельности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 разного уровня организации; </w:t>
      </w:r>
    </w:p>
    <w:p>
      <w:pPr>
        <w:autoSpaceDN w:val="0"/>
        <w:autoSpaceDE w:val="0"/>
        <w:widowControl/>
        <w:spacing w:line="262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системы знаний об особенностях строения, жизнедеятельности организма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человека, условиях сохранения его здоровья;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применять методы биологической науки для изучения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систем, в том числе и организма человека;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использовать информацию о современных достижениях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биологии для объяснения процессов и явлений живой природы и жизнедеятельности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организма;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объяснять роль биологии в практической деятельности людей,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биологического разнообразия для сохранения биосферы, последствия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 в природе;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экологической культуры в целях сохранения собственного здоровья и охраны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среды. 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Достижение целей обеспечивается решением следующих ЗАДАЧ: </w:t>
      </w:r>
    </w:p>
    <w:p>
      <w:pPr>
        <w:sectPr>
          <w:pgSz w:w="11900" w:h="16840"/>
          <w:pgMar w:top="358" w:right="650" w:bottom="296" w:left="666" w:header="720" w:footer="720" w:gutter="0"/>
          <w:cols w:space="720" w:num="1" w:equalWidth="0"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44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знаний обучающимися о живой природе, закономерностях строения,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жизнедеятельности и средообразующей роли организмов; человеке как биосоциальном существе;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роли биологической науки в практической деятельности людей; </w:t>
      </w:r>
    </w:p>
    <w:p>
      <w:pPr>
        <w:autoSpaceDN w:val="0"/>
        <w:autoSpaceDE w:val="0"/>
        <w:widowControl/>
        <w:spacing w:line="262" w:lineRule="auto" w:before="190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умениями проводить исследования с использованием биологического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оборудования и наблюдения за состоянием собственного организма;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приёмов работы с биологической информацией, в том числе о современных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достижениях в области биологии, её анализ и критическое оценивание;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воспитание биологически и экологически грамотной личности, готовой к сохранению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здоровья и охраны окружающей среды.</w:t>
      </w:r>
    </w:p>
    <w:p>
      <w:pPr>
        <w:autoSpaceDN w:val="0"/>
        <w:autoSpaceDE w:val="0"/>
        <w:widowControl/>
        <w:spacing w:line="230" w:lineRule="auto" w:before="49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«БИОЛОГИЯ»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ФГОС ООО биология является обязательным предметом на уровне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образования. Данная программа предусматривает изучение биологии в 5 классе - 1 час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неделю, всего - 34 часа.</w:t>
      </w:r>
    </w:p>
    <w:p>
      <w:pPr>
        <w:sectPr>
          <w:pgSz w:w="11900" w:h="16840"/>
          <w:pgMar w:top="364" w:right="744" w:bottom="1440" w:left="666" w:header="720" w:footer="720" w:gutter="0"/>
          <w:cols w:space="720" w:num="1" w:equalWidth="0"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Биология — наука о живой природе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 жизни. Признаки живого (клеточное строение, питание, дыхание, выделение, рост и др.).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Объекты живой и неживой природы, их сравнение. Живая и неживая природа — единое целое.</w:t>
      </w:r>
    </w:p>
    <w:p>
      <w:pPr>
        <w:autoSpaceDN w:val="0"/>
        <w:autoSpaceDE w:val="0"/>
        <w:widowControl/>
        <w:spacing w:line="28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Биология — система наук о живой природе. Основные разделы биологии (ботаника, зоология,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экология, цитология, анатомия, физиология и др.). Профессии, связанные с биологией: врач,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ветеринар, психолог, агроном, животновод и др. (4—5). Связь биологии с другими науками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(математика, география и др.). Роль биологии в познании окружающего мира и практической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современного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Кабинет биологии. Правила поведения и работы в кабинете с биологическими приборами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инструментами.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Биологические термины, понятия, символы. Источники биологических знаний. Поиск информации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использованием различных источников (научнопопулярная литература, справочники, Интернет).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Методы изучения живой природы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Научные методы изучения живой природы: наблюдение, эксперимент, описание, измерение,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классификация. Устройство увеличительных приборов: лупы и микроскопа. Правила работы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увеличительными приборами.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 описания в биологии (наглядный, словесный, схематический). Метод измерения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(инструменты измерения). Метод классификации организмов, применение двойных названий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организмов. Наблюдение и эксперимент как ведущие методы биологии.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Изучение лабораторного оборудования: термометры, весы, чашки Петри, пробирки, мензурки.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работы с оборудованием в школьном кабинете.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Ознакомление с устройством лупы, светового микроскопа, правила работы с ними.</w:t>
      </w:r>
    </w:p>
    <w:p>
      <w:pPr>
        <w:autoSpaceDN w:val="0"/>
        <w:autoSpaceDE w:val="0"/>
        <w:widowControl/>
        <w:spacing w:line="262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Ознакомление с растительными и животными клетками: томата и арбуза (натуральные препараты),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инфузории туфельки и гидры (готовые микропрепараты) с помощью лупы и светового микроскопа.</w:t>
      </w:r>
    </w:p>
    <w:p>
      <w:pPr>
        <w:autoSpaceDN w:val="0"/>
        <w:autoSpaceDE w:val="0"/>
        <w:widowControl/>
        <w:spacing w:line="262" w:lineRule="auto" w:before="70" w:after="0"/>
        <w:ind w:left="180" w:right="187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Овладение методами изучения живой природы — наблюдением и экспериментом.</w:t>
      </w:r>
    </w:p>
    <w:p>
      <w:pPr>
        <w:autoSpaceDN w:val="0"/>
        <w:autoSpaceDE w:val="0"/>
        <w:widowControl/>
        <w:spacing w:line="262" w:lineRule="auto" w:before="190" w:after="0"/>
        <w:ind w:left="180" w:right="44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Организмы — тела живой природы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об организме. Доядерные и ядерные организмы.</w:t>
      </w:r>
    </w:p>
    <w:p>
      <w:pPr>
        <w:autoSpaceDN w:val="0"/>
        <w:autoSpaceDE w:val="0"/>
        <w:widowControl/>
        <w:spacing w:line="271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Клетка и её открытие. Клеточное строение организмов. Цитология — наука о клетке. Клетка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наименьшая единица строения и жизнедеятельности организмов. Строение клетки под световым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микроскопом: клеточная оболочка, цитоплазма, ядро.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Одноклеточные и многоклеточные организмы. Клетки, ткани, органы, системы органов.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Жизнедеятельность организмов. Особенности строения и процессов жизнедеятельности у растений,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животных, бактерий и грибов.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Свойства организмов: питание, дыхание, выделение, движение, размножение, развитие,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раздражимость, приспособленность. Организм — единое целое.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организмов и их классификация (таксоны в биологии: царства, типы (отделы), классы,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отряды (порядки), семейства, роды, виды. Бактерии и вирусы как формы жизни. Значение бактерий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вирусов в природе и в жизни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Изучение клеток кожицы чешуи лука под лупой и микроскопом (на примере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приготовленного микропрепарата).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Ознакомление с принципами систематики организмов.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3. Наблюдение за потреблением воды растением.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4. Организмы и среда обитания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Понятие о среде обитания. Водная, наземновоздушная, почвенная, внутриорганизменная среды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обитания. Представители сред обитания. Особенности сред обитания организмов. Приспособления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организмов к среде обитания. Сезонные изменения в жизни организмов.</w:t>
      </w:r>
    </w:p>
    <w:p>
      <w:pPr>
        <w:autoSpaceDN w:val="0"/>
        <w:autoSpaceDE w:val="0"/>
        <w:widowControl/>
        <w:spacing w:line="262" w:lineRule="auto" w:before="7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Выявление приспособлений организмов к среде обитания (на конкретных примерах).</w:t>
      </w:r>
    </w:p>
    <w:p>
      <w:pPr>
        <w:autoSpaceDN w:val="0"/>
        <w:autoSpaceDE w:val="0"/>
        <w:widowControl/>
        <w:spacing w:line="262" w:lineRule="auto" w:before="70" w:after="0"/>
        <w:ind w:left="180" w:right="403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Растительный и животный мир родного края (краеведение).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5. Природные сообщества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Понятие о природном сообществе. Взаимосвязи организмов в природных сообществах. Пищевые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связи в сообществах. Пищевые звенья, цепи и сети питания. Производители, потребители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разрушители органических веществ в природных сообществах. Примеры природных сообществ (лес,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пруд, озеро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Искусственные сообщества, их отличительные признаки от природных сообществ.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неустойчивости искусственных сообществ. Роль искусственных сообществ в жизни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зоны Земли, их обитатели. Флора и фауна природных зон. Ландшафты: природные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культурные.</w:t>
      </w:r>
    </w:p>
    <w:p>
      <w:pPr>
        <w:autoSpaceDN w:val="0"/>
        <w:autoSpaceDE w:val="0"/>
        <w:widowControl/>
        <w:spacing w:line="262" w:lineRule="auto" w:before="70" w:after="0"/>
        <w:ind w:left="180" w:right="158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Изучение искусственных сообществ и их обитателей (на примере аквариума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30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Изучение природных сообществ (на примере леса, озера, пруда, луга и др.).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Изучение сезонных явлений в жизни природных сообществ.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6. Живая природа и человек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Изменения в природе в связи с развитием сельского хозяйства, производства и ростом численности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населения. Влияние человека на живую природу в ходе истории. Глобальные экологические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проблемы. Загрязнение воздушной и водной оболочек Земли, потери почв, их предотвращение. Пути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сохранения биологического разнообразия. Охраняемые территории (заповедники, заказники,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национальные парки, памятники природы). Красная книга РФ. Осознание жизни как великой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2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Практические работы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Проведение акции по уборке мусора в ближайшем лесу, парке, сквере или на пришкольной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территории.</w:t>
      </w:r>
    </w:p>
    <w:p>
      <w:pPr>
        <w:sectPr>
          <w:pgSz w:w="11900" w:h="16840"/>
          <w:pgMar w:top="286" w:right="802" w:bottom="1440" w:left="666" w:header="720" w:footer="720" w:gutter="0"/>
          <w:cols w:space="720" w:num="1" w:equalWidth="0"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71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учебного предмета «Биология» на уровне основного общего образования должно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обеспечивать достижение следующих личностных, метапредметных и предметных образовательных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результатов:</w:t>
      </w:r>
    </w:p>
    <w:p>
      <w:pPr>
        <w:autoSpaceDN w:val="0"/>
        <w:tabs>
          <w:tab w:pos="180" w:val="left"/>
          <w:tab w:pos="420" w:val="left"/>
        </w:tabs>
        <w:autoSpaceDE w:val="0"/>
        <w:widowControl/>
        <w:spacing w:line="322" w:lineRule="auto" w:before="262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Патриотическое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отношение к биологии как к важной составляющей культуры, гордость за вклад российских 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советских учёных в развитие мировой биологической науки.</w:t>
      </w:r>
    </w:p>
    <w:p>
      <w:pPr>
        <w:autoSpaceDN w:val="0"/>
        <w:autoSpaceDE w:val="0"/>
        <w:widowControl/>
        <w:spacing w:line="302" w:lineRule="auto" w:before="180" w:after="0"/>
        <w:ind w:left="420" w:right="576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Гражданское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конструктивной совместной деятельности при выполнении исследований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проектов, стремление к взаимопониманию и взаимопомощи.</w:t>
      </w:r>
    </w:p>
    <w:p>
      <w:pPr>
        <w:autoSpaceDN w:val="0"/>
        <w:autoSpaceDE w:val="0"/>
        <w:widowControl/>
        <w:spacing w:line="300" w:lineRule="auto" w:before="178" w:after="0"/>
        <w:ind w:left="420" w:right="0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Духовно-нравственное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оценивать поведение и поступки с позиции нравственных норм и норм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экологической культуры;. понимание значимости нравственного аспекта деятельности человека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медицине и биологии.</w:t>
      </w:r>
    </w:p>
    <w:p>
      <w:pPr>
        <w:autoSpaceDN w:val="0"/>
        <w:tabs>
          <w:tab w:pos="420" w:val="left"/>
        </w:tabs>
        <w:autoSpaceDE w:val="0"/>
        <w:widowControl/>
        <w:spacing w:line="310" w:lineRule="auto" w:before="178" w:after="0"/>
        <w:ind w:left="180" w:right="1728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Эстетическое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роли биологии в формировании эстетической культуры личности.</w:t>
      </w:r>
    </w:p>
    <w:p>
      <w:pPr>
        <w:autoSpaceDN w:val="0"/>
        <w:autoSpaceDE w:val="0"/>
        <w:widowControl/>
        <w:spacing w:line="302" w:lineRule="auto" w:before="178" w:after="0"/>
        <w:ind w:left="420" w:right="432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Ценности научного познания: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современную систему научных представлений об основных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закономерностях, взаимосвязях человека с природной и социальной средой;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роли биологической науки в формировании научного мировоззрения;</w:t>
      </w:r>
    </w:p>
    <w:p>
      <w:pPr>
        <w:autoSpaceDN w:val="0"/>
        <w:autoSpaceDE w:val="0"/>
        <w:widowControl/>
        <w:spacing w:line="262" w:lineRule="auto" w:before="238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научной любознательности, интереса к биологической науке, навыков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исследовательской деятельности.</w:t>
      </w:r>
    </w:p>
    <w:p>
      <w:pPr>
        <w:autoSpaceDN w:val="0"/>
        <w:autoSpaceDE w:val="0"/>
        <w:widowControl/>
        <w:spacing w:line="331" w:lineRule="auto" w:before="178" w:after="0"/>
        <w:ind w:left="420" w:right="144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Формирование культуры здоровья: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 и норм, сбалансированный режим занятий и отдыха,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регулярная физическая активность);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курение) и иных форм вреда для физического и психического здоровья;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безопасности, в том числе навыки безопасного поведения в природной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среде;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сформированность навыка рефлексии, управление собственным эмоциональным состоянием.</w:t>
      </w:r>
    </w:p>
    <w:p>
      <w:pPr>
        <w:autoSpaceDN w:val="0"/>
        <w:autoSpaceDE w:val="0"/>
        <w:widowControl/>
        <w:spacing w:line="300" w:lineRule="auto" w:before="178" w:after="0"/>
        <w:ind w:left="420" w:right="144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Трудовое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решении практических задач (в рамках семьи, школы, города, края)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биологической и экологической направленности, интерес к практическому изучению профессий,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связанных с биологией.</w:t>
      </w:r>
    </w:p>
    <w:p>
      <w:pPr>
        <w:autoSpaceDN w:val="0"/>
        <w:tabs>
          <w:tab w:pos="420" w:val="left"/>
        </w:tabs>
        <w:autoSpaceDE w:val="0"/>
        <w:widowControl/>
        <w:spacing w:line="310" w:lineRule="auto" w:before="178" w:after="0"/>
        <w:ind w:left="180" w:right="14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Экологическое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ориентация на применение биологических знаний при решении задач в области окружающей</w:t>
      </w:r>
    </w:p>
    <w:p>
      <w:pPr>
        <w:sectPr>
          <w:pgSz w:w="11900" w:h="16840"/>
          <w:pgMar w:top="298" w:right="650" w:bottom="330" w:left="666" w:header="720" w:footer="720" w:gutter="0"/>
          <w:cols w:space="720" w:num="1" w:equalWidth="0"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осознание экологических проблем и путей их решения;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готовность к участию в практической деятельности экологической направленности.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Адаптация обучающегося к изменяющимся условиям социальной и природной среды: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адекватная оценка изменяющихся условий;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принятие решения (индивидуальное, в группе) в изменяющихся условиях на основании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анализа биологической информации;</w:t>
      </w:r>
    </w:p>
    <w:p>
      <w:pPr>
        <w:autoSpaceDN w:val="0"/>
        <w:autoSpaceDE w:val="0"/>
        <w:widowControl/>
        <w:spacing w:line="262" w:lineRule="auto" w:before="190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планирование действий в новой ситуации на основании знаний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закономерностей.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познавательные действия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Базовые логические действия: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характеризовать существенные признаки биологических объектов (явлений);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существенный признак классификации биологических объектов (явлений,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процессов), основания для обобщения и сравнения, критерии проводимого анализа;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учётом предложенной биологической задачи выявлять закономерности и противоречия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рассматриваемых фактах и наблюдениях; предлагать критерии для выявления закономерностей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противоречий;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дефициты информации, данных, необходимых для решения поставленной задачи;</w:t>
      </w:r>
    </w:p>
    <w:p>
      <w:pPr>
        <w:autoSpaceDN w:val="0"/>
        <w:autoSpaceDE w:val="0"/>
        <w:widowControl/>
        <w:spacing w:line="27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причинно-следственные связи при изучении биологических явлений и процессов;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 аналогии, формулировать гипотезы о взаимосвязях;</w:t>
      </w:r>
    </w:p>
    <w:p>
      <w:pPr>
        <w:autoSpaceDN w:val="0"/>
        <w:autoSpaceDE w:val="0"/>
        <w:widowControl/>
        <w:spacing w:line="271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способ решения учебной биологической задачи (сравнивать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несколько вариантов решения, выбирать наиболее подходящий с учётом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выделенных критериев).</w:t>
      </w:r>
    </w:p>
    <w:p>
      <w:pPr>
        <w:autoSpaceDN w:val="0"/>
        <w:autoSpaceDE w:val="0"/>
        <w:widowControl/>
        <w:spacing w:line="230" w:lineRule="auto" w:before="30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Базовые исследовательские действия: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использовать вопросы как исследовательский инструмент познания;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ситуации, объекта, и самостоятельно устанавливать искомое и данное;</w:t>
      </w:r>
    </w:p>
    <w:p>
      <w:pPr>
        <w:autoSpaceDN w:val="0"/>
        <w:autoSpaceDE w:val="0"/>
        <w:widowControl/>
        <w:spacing w:line="262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гипотезу об истинности собственных суждений, аргументировать свою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позицию, мнение;</w:t>
      </w:r>
    </w:p>
    <w:p>
      <w:pPr>
        <w:autoSpaceDN w:val="0"/>
        <w:autoSpaceDE w:val="0"/>
        <w:widowControl/>
        <w:spacing w:line="276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самостоятельно составленному плану наблюдение, несложный биологический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эксперимент, небольшое исследование по установлению особенностей биологического объекта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(процесса) изучения, причинно-следственных связей и зависимостей биологических объектов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между собой;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 применимость и достоверность информацию, полученную в ходе наблюдения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эксперимента;</w:t>
      </w:r>
    </w:p>
    <w:p>
      <w:pPr>
        <w:sectPr>
          <w:pgSz w:w="11900" w:h="16840"/>
          <w:pgMar w:top="286" w:right="758" w:bottom="392" w:left="666" w:header="720" w:footer="720" w:gutter="0"/>
          <w:cols w:space="720" w:num="1" w:equalWidth="0"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формулировать обобщения и выводы по результатам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наблюдения, эксперимента, владеть инструментами оценки достоверности полученных выводов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обобщений;</w:t>
      </w:r>
    </w:p>
    <w:p>
      <w:pPr>
        <w:autoSpaceDN w:val="0"/>
        <w:autoSpaceDE w:val="0"/>
        <w:widowControl/>
        <w:spacing w:line="271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дальнейшее развитие биологических процессов и их последствия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аналогичных или сходных ситуациях, а также выдвигать предположения об их развитии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новых условиях и контекстах.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различные методы, инструменты и запросы при поиске и отборе биологической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 или данных из источников с учётом предложенной учебной биологической задачи;</w:t>
      </w:r>
    </w:p>
    <w:p>
      <w:pPr>
        <w:autoSpaceDN w:val="0"/>
        <w:autoSpaceDE w:val="0"/>
        <w:widowControl/>
        <w:spacing w:line="262" w:lineRule="auto" w:before="240" w:after="0"/>
        <w:ind w:left="24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выбирать, анализировать, систематизировать и интерпретировать биологическую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информацию различных видов и форм представления;</w:t>
      </w:r>
    </w:p>
    <w:p>
      <w:pPr>
        <w:autoSpaceDN w:val="0"/>
        <w:autoSpaceDE w:val="0"/>
        <w:widowControl/>
        <w:spacing w:line="262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сходные аргументы (подтверждающие или опровергающие одну и ту же идею,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версию) в различных информационных источниках;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оптимальную форму представления информации и иллюстрировать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решаемые задачи несложными схемами, диаграммами, иной графикой и их комбинациями;</w:t>
      </w:r>
    </w:p>
    <w:p>
      <w:pPr>
        <w:autoSpaceDN w:val="0"/>
        <w:autoSpaceDE w:val="0"/>
        <w:widowControl/>
        <w:spacing w:line="262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надёжность биологической информации по критериям, предложенным учителем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или сформулированным самостоятельно;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запоминать и систематизировать биологическую информацию.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коммуникативные действия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процессе выполнения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практических и лабораторных работ;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выражать себя (свою точку зрения) в устных и письменных текстах;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предпосылки конфликтных ситуаций и смягчать конфликты, вести переговоры;</w:t>
      </w:r>
    </w:p>
    <w:p>
      <w:pPr>
        <w:autoSpaceDN w:val="0"/>
        <w:autoSpaceDE w:val="0"/>
        <w:widowControl/>
        <w:spacing w:line="262" w:lineRule="auto" w:before="240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намерения других, проявлять уважительное отношение к собеседнику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корректной форме формулировать свои возражения;</w:t>
      </w:r>
    </w:p>
    <w:p>
      <w:pPr>
        <w:autoSpaceDN w:val="0"/>
        <w:autoSpaceDE w:val="0"/>
        <w:widowControl/>
        <w:spacing w:line="271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диалога и/или дискуссии задавать вопросы по существу обсуждаемой биологической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темы и высказывать идеи, нацеленные на решение биологической задачи и поддержание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благожелательности общения;</w:t>
      </w:r>
    </w:p>
    <w:p>
      <w:pPr>
        <w:autoSpaceDN w:val="0"/>
        <w:autoSpaceDE w:val="0"/>
        <w:widowControl/>
        <w:spacing w:line="262" w:lineRule="auto" w:before="23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различие и сходство позиций;</w:t>
      </w:r>
    </w:p>
    <w:p>
      <w:pPr>
        <w:autoSpaceDN w:val="0"/>
        <w:autoSpaceDE w:val="0"/>
        <w:widowControl/>
        <w:spacing w:line="262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биологического опыта (эксперимента,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исследования, проекта);</w:t>
      </w:r>
    </w:p>
    <w:p>
      <w:pPr>
        <w:autoSpaceDN w:val="0"/>
        <w:autoSpaceDE w:val="0"/>
        <w:widowControl/>
        <w:spacing w:line="271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иллюстративных материалов.</w:t>
      </w:r>
    </w:p>
    <w:p>
      <w:pPr>
        <w:sectPr>
          <w:pgSz w:w="11900" w:h="16840"/>
          <w:pgMar w:top="298" w:right="734" w:bottom="452" w:left="846" w:header="720" w:footer="720" w:gutter="0"/>
          <w:cols w:space="720" w:num="1" w:equalWidth="0"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Совместная деятельность (сотрудничество):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конкретной биологической</w:t>
      </w:r>
    </w:p>
    <w:p>
      <w:pPr>
        <w:autoSpaceDN w:val="0"/>
        <w:autoSpaceDE w:val="0"/>
        <w:widowControl/>
        <w:spacing w:line="262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проблемы, обосновывать необходимость применения групповых форм взаимодействия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решении поставленной учебной задачи;</w:t>
      </w:r>
    </w:p>
    <w:p>
      <w:pPr>
        <w:autoSpaceDN w:val="0"/>
        <w:autoSpaceDE w:val="0"/>
        <w:widowControl/>
        <w:spacing w:line="276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подчиняться;</w:t>
      </w:r>
    </w:p>
    <w:p>
      <w:pPr>
        <w:autoSpaceDN w:val="0"/>
        <w:autoSpaceDE w:val="0"/>
        <w:widowControl/>
        <w:spacing w:line="276" w:lineRule="auto" w:before="24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организацию совместной работы, определять свою роль (с учётом предпочтений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иные);</w:t>
      </w:r>
    </w:p>
    <w:p>
      <w:pPr>
        <w:autoSpaceDN w:val="0"/>
        <w:autoSpaceDE w:val="0"/>
        <w:widowControl/>
        <w:spacing w:line="262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свою часть работы, достигать качественного результата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координировать свои действия с другими членами команды;</w:t>
      </w:r>
    </w:p>
    <w:p>
      <w:pPr>
        <w:autoSpaceDN w:val="0"/>
        <w:autoSpaceDE w:val="0"/>
        <w:widowControl/>
        <w:spacing w:line="276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вклад каждого члена команды в достижение результатов, разделять сферу ответственности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готовность к предоставлению отчёта перед группой;</w:t>
      </w:r>
    </w:p>
    <w:p>
      <w:pPr>
        <w:autoSpaceDN w:val="0"/>
        <w:autoSpaceDE w:val="0"/>
        <w:widowControl/>
        <w:spacing w:line="262" w:lineRule="auto" w:before="23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овладеть системой универсальных коммуникативных действий, которая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социальных навыков и эмоционального интеллекта обучающихся.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регулятивные действия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Самоорганизация:</w:t>
      </w:r>
    </w:p>
    <w:p>
      <w:pPr>
        <w:autoSpaceDN w:val="0"/>
        <w:autoSpaceDE w:val="0"/>
        <w:widowControl/>
        <w:spacing w:line="262" w:lineRule="auto" w:before="178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проблемы для решения в жизненных и учебных ситуациях, используя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биологические знания;</w:t>
      </w:r>
    </w:p>
    <w:p>
      <w:pPr>
        <w:autoSpaceDN w:val="0"/>
        <w:autoSpaceDE w:val="0"/>
        <w:widowControl/>
        <w:spacing w:line="262" w:lineRule="auto" w:before="238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различных подходах принятия решений (индивидуальное, принятие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в группе, принятие решений группой);</w:t>
      </w:r>
    </w:p>
    <w:p>
      <w:pPr>
        <w:autoSpaceDN w:val="0"/>
        <w:autoSpaceDE w:val="0"/>
        <w:widowControl/>
        <w:spacing w:line="271" w:lineRule="auto" w:before="24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алгоритм решения  задачи  (или его часть), выбирать способ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учебной биологической задачи с учётом имеющихся ресурсов и собственных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возможностей, аргументировать предлагаемые варианты решений;</w:t>
      </w:r>
    </w:p>
    <w:p>
      <w:pPr>
        <w:autoSpaceDN w:val="0"/>
        <w:autoSpaceDE w:val="0"/>
        <w:widowControl/>
        <w:spacing w:line="271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план действий (план реализации намеченного алгоритма решения),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корректировать предложенный алгоритм с учётом получения новых биологических знаний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изучаемом биологическом объекте;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делать выбор и брать ответственность за решение.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Самоконтроль (рефлексия):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владеть способами самоконтроля, самомотивации и рефлексии;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давать адекватную оценку ситуации и предлагать план её изменения;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учитывать контекст и предвидеть трудности, которые могут возникнуть при решении учебной</w:t>
      </w:r>
    </w:p>
    <w:p>
      <w:pPr>
        <w:sectPr>
          <w:pgSz w:w="11900" w:h="16840"/>
          <w:pgMar w:top="298" w:right="720" w:bottom="312" w:left="846" w:header="720" w:footer="720" w:gutter="0"/>
          <w:cols w:space="720" w:num="1" w:equalWidth="0"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биологической задачи, адаптировать решение к меняющимся обстоятельствам;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приобретённому опыту, уметь находить позитивное в произошедшей ситуации;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установленных ошибок, возникших трудностей;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оценивать соответствие результата цели и условиям.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Эмоциональный интеллект: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различать, называть и управлять собственными эмоциями и эмоциями других;</w:t>
      </w:r>
    </w:p>
    <w:p>
      <w:pPr>
        <w:autoSpaceDN w:val="0"/>
        <w:autoSpaceDE w:val="0"/>
        <w:widowControl/>
        <w:spacing w:line="230" w:lineRule="auto" w:before="24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анализировать причины эмоций;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ставить себя на место другого человека, понимать мотивы и намерения другого;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регулировать способ выражения эмоций.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Принятие себя и других: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осознанно относиться к другому человеку, его мнению;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признавать своё право на ошибку и такое же право другого;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открытость себе и другим;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невозможность контролировать всё вокруг;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овладеть системой универсальных учебных регулятивных действий, которая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смысловых установок личности (внутренняя позиция личности), и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навыков личности (управления собой, самодисциплины, устойчивого поведения).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62" w:lineRule="auto" w:before="226" w:after="0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биологию как науку о живой природе; называть признаки живого,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сравнивать объекты живой и неживой природы;</w:t>
      </w:r>
    </w:p>
    <w:p>
      <w:pPr>
        <w:autoSpaceDN w:val="0"/>
        <w:autoSpaceDE w:val="0"/>
        <w:widowControl/>
        <w:spacing w:line="262" w:lineRule="auto" w:before="24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перечислять источники биологических знаний; характеризовать значение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знаний для современного человека; профессии, связанные с биологией (4—5);</w:t>
      </w:r>
    </w:p>
    <w:p>
      <w:pPr>
        <w:autoSpaceDN w:val="0"/>
        <w:autoSpaceDE w:val="0"/>
        <w:widowControl/>
        <w:spacing w:line="262" w:lineRule="auto" w:before="24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вклада российских (в том числе В. И. Вернадский, А. Л. Чижевский)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зарубежных (в том числе Аристотель, Теофраст, Гиппократ) учёных в развитие биологии;</w:t>
      </w:r>
    </w:p>
    <w:p>
      <w:pPr>
        <w:autoSpaceDN w:val="0"/>
        <w:autoSpaceDE w:val="0"/>
        <w:widowControl/>
        <w:spacing w:line="262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 важнейших биологических процессах и явлениях: питание, дыхание,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транспорт веществ, раздражимость, рост, развитие, движение, размножение;</w:t>
      </w:r>
    </w:p>
    <w:p>
      <w:pPr>
        <w:autoSpaceDN w:val="0"/>
        <w:autoSpaceDE w:val="0"/>
        <w:widowControl/>
        <w:spacing w:line="28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биологические термины и понятия (в том числе: живые тела, биология, экология,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цитология, анатомия, физиология, биологическая систематика, клетка, ткань, орган, система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органов, организм, вирус, движение, питание, фотосинтез, дыхание, выделение, раздражимость,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рост, размножение, развитие, среда обитания, природное сообщество, искусственное сообщество)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поставленной задачей и в контексте;</w:t>
      </w:r>
    </w:p>
    <w:p>
      <w:pPr>
        <w:autoSpaceDN w:val="0"/>
        <w:autoSpaceDE w:val="0"/>
        <w:widowControl/>
        <w:spacing w:line="271" w:lineRule="auto" w:before="23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по внешнему виду (изображениям), схемам и описаниям доядерные и ядерные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организмы; различные биологические объекты: растения, животных, грибы, лишайники,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бактерии; природные и искусственные сообщества, взаимосвязи организмов в природном и</w:t>
      </w:r>
    </w:p>
    <w:p>
      <w:pPr>
        <w:sectPr>
          <w:pgSz w:w="11900" w:h="16840"/>
          <w:pgMar w:top="292" w:right="714" w:bottom="312" w:left="666" w:header="720" w:footer="720" w:gutter="0"/>
          <w:cols w:space="720" w:num="1" w:equalWidth="0"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искусственном сообществах; представителей флоры и фауны природных зон Земли; ландшафты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и культурные;</w:t>
      </w:r>
    </w:p>
    <w:p>
      <w:pPr>
        <w:autoSpaceDN w:val="0"/>
        <w:autoSpaceDE w:val="0"/>
        <w:widowControl/>
        <w:spacing w:line="276" w:lineRule="auto" w:before="23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описание организма (растения, животного) по заданному плану; выделять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существенные признаки строения и процессов жизнедеятельности организмов, характеризовать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организмы как тела живой природы, перечислять особенности растений, животных, грибов,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лишайников, бактерий и вирусов;</w:t>
      </w:r>
    </w:p>
    <w:p>
      <w:pPr>
        <w:autoSpaceDN w:val="0"/>
        <w:autoSpaceDE w:val="0"/>
        <w:widowControl/>
        <w:spacing w:line="262" w:lineRule="auto" w:before="238" w:after="0"/>
        <w:ind w:left="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раскрывать понятие о среде обитания (водной, наземно-воздушной, почвенной,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внутриорганизменной), условиях среды обитания;</w:t>
      </w:r>
    </w:p>
    <w:p>
      <w:pPr>
        <w:autoSpaceDN w:val="0"/>
        <w:autoSpaceDE w:val="0"/>
        <w:widowControl/>
        <w:spacing w:line="262" w:lineRule="auto" w:before="24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примеры, характеризующие приспособленность организмов к среде обитания,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взаимосвязи организмов в сообществах;</w:t>
      </w:r>
    </w:p>
    <w:p>
      <w:pPr>
        <w:autoSpaceDN w:val="0"/>
        <w:autoSpaceDE w:val="0"/>
        <w:widowControl/>
        <w:spacing w:line="230" w:lineRule="auto" w:before="24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выделять отличительные признаки природных и искусственных сообществ;</w:t>
      </w:r>
    </w:p>
    <w:p>
      <w:pPr>
        <w:autoSpaceDN w:val="0"/>
        <w:autoSpaceDE w:val="0"/>
        <w:widowControl/>
        <w:spacing w:line="262" w:lineRule="auto" w:before="23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аргументировать основные правила поведения человека в природе и объяснять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природоохранной деятельности человека; анализировать глобальные экологические проблемы;</w:t>
      </w:r>
    </w:p>
    <w:p>
      <w:pPr>
        <w:autoSpaceDN w:val="0"/>
        <w:autoSpaceDE w:val="0"/>
        <w:widowControl/>
        <w:spacing w:line="230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раскрывать роль биологии в практической деятельности человека;</w:t>
      </w:r>
    </w:p>
    <w:p>
      <w:pPr>
        <w:autoSpaceDN w:val="0"/>
        <w:autoSpaceDE w:val="0"/>
        <w:widowControl/>
        <w:spacing w:line="262" w:lineRule="auto" w:before="238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демонстрировать на конкретных примерах связь знаний биологии со знаниями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математике, предметов гуманитарного цикла, различными видами искусства;</w:t>
      </w:r>
    </w:p>
    <w:p>
      <w:pPr>
        <w:autoSpaceDN w:val="0"/>
        <w:autoSpaceDE w:val="0"/>
        <w:widowControl/>
        <w:spacing w:line="271" w:lineRule="auto" w:before="238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практические работы (поиск информации с использованием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источников; описание организма по заданному плану) и лабораторные работы (работа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микроскопом; знакомство с различными способами измерения и сравнения живых объектов);</w:t>
      </w:r>
    </w:p>
    <w:p>
      <w:pPr>
        <w:autoSpaceDN w:val="0"/>
        <w:autoSpaceDE w:val="0"/>
        <w:widowControl/>
        <w:spacing w:line="271" w:lineRule="auto" w:before="238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методы биологии (наблюдение, описание, классификация, измерение,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эксперимент): проводить наблюдения за организмами, описывать биологические объекты,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процессы и явления; выполнять биологический рисунок и измерение биологических объектов;</w:t>
      </w:r>
    </w:p>
    <w:p>
      <w:pPr>
        <w:autoSpaceDN w:val="0"/>
        <w:autoSpaceDE w:val="0"/>
        <w:widowControl/>
        <w:spacing w:line="262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приёмами работы с лупой, световым и цифровым микроскопами при рассматривании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биологических объектов;</w:t>
      </w:r>
    </w:p>
    <w:p>
      <w:pPr>
        <w:autoSpaceDN w:val="0"/>
        <w:autoSpaceDE w:val="0"/>
        <w:widowControl/>
        <w:spacing w:line="262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химической посудой в соответствии с инструкциями на уроке, во внеурочной деятельности;</w:t>
      </w:r>
    </w:p>
    <w:p>
      <w:pPr>
        <w:autoSpaceDN w:val="0"/>
        <w:autoSpaceDE w:val="0"/>
        <w:widowControl/>
        <w:spacing w:line="262" w:lineRule="auto" w:before="24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при выполнении учебных заданий научно-популярную литературу по биологии,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справочные материалы, ресурсы Интернета;</w:t>
      </w:r>
    </w:p>
    <w:p>
      <w:pPr>
        <w:autoSpaceDN w:val="0"/>
        <w:autoSpaceDE w:val="0"/>
        <w:widowControl/>
        <w:spacing w:line="262" w:lineRule="auto" w:before="238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письменные и устные сообщения, грамотно используя понятийный аппарат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изучаемого раздела биологии.</w:t>
      </w:r>
    </w:p>
    <w:p>
      <w:pPr>
        <w:sectPr>
          <w:pgSz w:w="11900" w:h="16840"/>
          <w:pgMar w:top="292" w:right="754" w:bottom="1440" w:left="1086" w:header="720" w:footer="720" w:gutter="0"/>
          <w:cols w:space="720" w:num="1" w:equalWidth="0"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8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55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6424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886"/>
        </w:trPr>
        <w:tc>
          <w:tcPr>
            <w:tcW w:type="dxa" w:w="38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Биология — наука о живой природе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30.09.2022</w:t>
            </w:r>
          </w:p>
        </w:tc>
        <w:tc>
          <w:tcPr>
            <w:tcW w:type="dxa" w:w="642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объектами изучения биологии, её разделами;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Применение биологических терминов и понятий: живые тела, биология, экология, цитология,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анатомия, физиология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Раскрытие роли биологии в практической деятельности людей, значения различных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организмов в жизни человека;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признаков живого;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объектов живой и неживой природы;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правилами работы с биологическим оборудованием в кабинете;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Обоснование правил поведения в природе;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collection.edu.ru/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500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</w:t>
            </w:r>
          </w:p>
        </w:tc>
        <w:tc>
          <w:tcPr>
            <w:tcW w:type="dxa" w:w="25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Методы изучения живой природы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18.11.2022</w:t>
            </w:r>
          </w:p>
        </w:tc>
        <w:tc>
          <w:tcPr>
            <w:tcW w:type="dxa" w:w="642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методами биологической науки: наблюдение, эксперимент, классификация,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измерение и описывание;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правилами работы с увеличительными приборами;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Проведение элементарных экспериментов и наблюдений на примерах растений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(гелиотропизм и геотропизм) и одноклеточных животных (фототаксис и хемотаксис) и др.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описанием целей, выдвижением гипотез (предположений), получения новых фактов;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Описание и интерпретация данных с целью обоснования выводов;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collection.edu.ru/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2846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Организмы — тела живой природы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13.01.2023</w:t>
            </w:r>
          </w:p>
        </w:tc>
        <w:tc>
          <w:tcPr>
            <w:tcW w:type="dxa" w:w="642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по внешнему виду (изображениям), схемам и описание доядерных и ядерных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взаимосвязей между особенностями строения и функциями клеток и тканей,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органов и систем органов;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Аргументирование доводов о клетке как единице строения и жизнедеятельности организмов;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сущности жизненно важных процессов у организмов разных царств: питание,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дыхание, выделение, их сравнение;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Обоснование роли раздражимости клеток;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свойств организмов: движения, размножения, развития;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причин разнообразия 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Классифицирование 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существенных признаков вирусов: паразитизм, большая репродуктивная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способность, изменчивость;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Исследование и сравнение растительных, животных клеток и тканей;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collection.edu.ru/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2070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Организмы и среда обитания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17.02.2023</w:t>
            </w:r>
          </w:p>
        </w:tc>
        <w:tc>
          <w:tcPr>
            <w:tcW w:type="dxa" w:w="642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Раскрытие сущности терминов: среда жизни, факторы среды;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существенных признаков сред обитания: водной, наземно-воздушной, почвенной,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организменной;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взаимосвязей между распространением организмов в разных средах обитания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приспособленностью к ним;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Объяснение появления приспособлений к среде обитания: обтекаемая форма тела, наличие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чешуи и плавников у рыб, крепкий крючковидный клюв и острые, загнутые когти у хищных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птиц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внешнего вида организмов на натуральных объектах, по таблицам, схемам,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описаниям;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collection.edu.ru/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802" w:left="666" w:header="720" w:footer="720" w:gutter="0"/>
          <w:cols w:space="720" w:num="1" w:equalWidth="0"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884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Природные сообщества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21.04.2023</w:t>
            </w:r>
          </w:p>
        </w:tc>
        <w:tc>
          <w:tcPr>
            <w:tcW w:type="dxa" w:w="642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Раскрытие сущности терминов: природное и искусственное сообщество, цепи и сети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питания;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групп организмов в природных сообществах: производители, потребители,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разрушители органических веществ;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Выявление существенных признаков природных сообществ организмов (лес, пруд, озеро и т.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д.);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искусственного и природного сообществ, выявление их отличительных признаков;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Исследование жизни организмов по сезонам, зависимость сезонных явлений от факторов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неживой природы;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collection.edu.ru/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1502"/>
        </w:trPr>
        <w:tc>
          <w:tcPr>
            <w:tcW w:type="dxa" w:w="38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</w:t>
            </w:r>
          </w:p>
        </w:tc>
        <w:tc>
          <w:tcPr>
            <w:tcW w:type="dxa" w:w="255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Живая природа и человек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31.05.2023</w:t>
            </w:r>
          </w:p>
        </w:tc>
        <w:tc>
          <w:tcPr>
            <w:tcW w:type="dxa" w:w="642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и оценивание влияния хозяйственной деятельности людей на природу;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Аргументирование введения рационального природопользования и применение безотходных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технологий (утилизация отходов производства и бытового мусора);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роли человека в природе, зависимости его здоровья от состояния окружающей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Обоснование правил поведения человека в природе;</w:t>
            </w:r>
          </w:p>
        </w:tc>
        <w:tc>
          <w:tcPr>
            <w:tcW w:type="dxa" w:w="111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collection.edu.ru/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</w:t>
            </w:r>
          </w:p>
        </w:tc>
      </w:tr>
      <w:tr>
        <w:trPr>
          <w:trHeight w:hRule="exact" w:val="348"/>
        </w:trPr>
        <w:tc>
          <w:tcPr>
            <w:tcW w:type="dxa" w:w="2942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2032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2942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9786"/>
            <w:gridSpan w:val="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46"/>
            <w:gridSpan w:val="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Пасечник В.В., Суматохин С.В., Калинова Г.С. и другие; под редакцией Пасечника В.В. Биология, 5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класс/ Акционерное общество 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Биология. 5-6 классы: учебник для общеобразоват. учреждений/ В.В. Пасечник, С.В. Суматохин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С.В., Г.С. Калинова, З.Г. Гапонюк/ под ред. В.В.Пасечника. – М: Просвещение, 2019.</w:t>
      </w:r>
    </w:p>
    <w:p>
      <w:pPr>
        <w:autoSpaceDN w:val="0"/>
        <w:autoSpaceDE w:val="0"/>
        <w:widowControl/>
        <w:spacing w:line="262" w:lineRule="auto" w:before="72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Биология. 5-6 классы. Электронное приложение к учебнику /под ред. В.В.Пасечника. – М: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Просвещение, 2019.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3. Биология. 5 класс. Рабочая тетрадь: пособие для учащихся общеобразоват. организаций / В.В.</w:t>
      </w:r>
    </w:p>
    <w:p>
      <w:pPr>
        <w:autoSpaceDN w:val="0"/>
        <w:autoSpaceDE w:val="0"/>
        <w:widowControl/>
        <w:spacing w:line="262" w:lineRule="auto" w:before="70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Пасечник, С.В. Суматохин С.В., Г.С. Калинова, З.Г. Гапонюк/ под ред. В.В.Пасечника. – М: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Просвещение, 2019.</w:t>
      </w:r>
    </w:p>
    <w:p>
      <w:pPr>
        <w:autoSpaceDN w:val="0"/>
        <w:autoSpaceDE w:val="0"/>
        <w:widowControl/>
        <w:spacing w:line="262" w:lineRule="auto" w:before="70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Биология. 5 класс. Проверочные работы в формате ВПР: учебное пособие для учащихся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общеобразоват. организаций / С.В. Суматохин С.В., Г.С. Калинова, З.Г. Гапонюк/ под ред.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В.В.Пасечника. – М: Просвещение, 2019.</w:t>
      </w:r>
    </w:p>
    <w:p>
      <w:pPr>
        <w:autoSpaceDN w:val="0"/>
        <w:autoSpaceDE w:val="0"/>
        <w:widowControl/>
        <w:spacing w:line="262" w:lineRule="auto" w:before="7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Биология. 5 – классы. Методика индивидуально-групповой деятельности: учебное пособие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общеобразоват. организаций/В.В. Пасечник.- М: Просвещение, 2019.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Уроки биологии. 5—6 классы: пособие для учителей общеобразоват. учреждений/ В.В. Пасечник,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С.В. Суматохин С.В., Г.С. Калинова, З.Г. Гапонюк/ Под ред. В.В.Пасечника. – М: Просвещение, 2019.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7. Биология. Планируемые результаты: карта прохождения рабочей программы. 5-6 классы/ под ред.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В.В.Пасечника. – М: Просвещение, 2019.</w:t>
      </w:r>
    </w:p>
    <w:p>
      <w:pPr>
        <w:autoSpaceDN w:val="0"/>
        <w:autoSpaceDE w:val="0"/>
        <w:widowControl/>
        <w:spacing w:line="230" w:lineRule="auto" w:before="5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62" w:lineRule="auto" w:before="166" w:after="0"/>
        <w:ind w:left="0" w:right="74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http://school-collection.edu.ru/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https://resh.edu.ru/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Раздаточные материалы (Гербарии растений). Коллекции.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Микропрепараты (Наборы микропрепаратов по ботанике, зоологии, анатомии, общей биологии).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Объемные разборные модели. Муляжи. Чучела.</w:t>
      </w:r>
    </w:p>
    <w:p>
      <w:pPr>
        <w:autoSpaceDN w:val="0"/>
        <w:autoSpaceDE w:val="0"/>
        <w:widowControl/>
        <w:spacing w:line="262" w:lineRule="auto" w:before="26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ДЕМОНСТРАЦИЙ</w:t>
      </w:r>
    </w:p>
    <w:p>
      <w:pPr>
        <w:autoSpaceDN w:val="0"/>
        <w:autoSpaceDE w:val="0"/>
        <w:widowControl/>
        <w:spacing w:line="262" w:lineRule="auto" w:before="166" w:after="0"/>
        <w:ind w:left="0" w:right="47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Приборы оптические (школьный микроскоп, лупа)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Посуда и принадлежности для опытов, приспособления.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5534" w:space="0"/>
        <w:col w:w="15534" w:space="0"/>
        <w:col w:w="10059" w:space="0"/>
        <w:col w:w="10520" w:space="0"/>
        <w:col w:w="10334" w:space="0"/>
        <w:col w:w="10320" w:space="0"/>
        <w:col w:w="10476" w:space="0"/>
        <w:col w:w="10584" w:space="0"/>
        <w:col w:w="10432" w:space="0"/>
        <w:col w:w="10584" w:space="0"/>
        <w:col w:w="10490" w:space="0"/>
        <w:col w:w="10584" w:space="0"/>
        <w:col w:w="9020" w:space="0"/>
        <w:col w:w="102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